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1032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86 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1442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02 июня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Астафьевой Ольге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5406836941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Астафьевой Ольге Владимировне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Астафьевой Ольг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23308523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4881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пени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1032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